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asistente de vuelo es parte de______________?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Despues de aterrizaje esperamos el avión en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Adonde pones  el equipaje de 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Tienes que poner ___________________________ en posición vertical.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le das a los asistentes de vuelos cuando subes al avión?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hay un cambio del aire es importante es importante usar?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caso de un accidente tienes que escapar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puedes tener __________________ muy pesados, cuando estas viajando.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Adonde es que dirijan todos los aviones?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Tienes que abrochar__________?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Adonde Caminas en el avion?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compras los billetes sobre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tripulación te trae la comida en____________?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traen la gente con ellos cuando vijan?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Vuelo</dc:title>
  <dcterms:created xsi:type="dcterms:W3CDTF">2021-10-11T06:03:45Z</dcterms:created>
  <dcterms:modified xsi:type="dcterms:W3CDTF">2021-10-11T06:03:45Z</dcterms:modified>
</cp:coreProperties>
</file>