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mirarÍa por la _________________ en el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_______________________ está detrás de los pasajeros.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pondrÍamos nuestras maletas en el 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___________________________ ayudarÍa el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comandante estarÍa en la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Nuestra ___________ es mil doscientos cincuenta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______________________ ayuda en el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pasajeros se les permite traer sus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 hay es un emergencÍa, necesitarÍamos las 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vuelo depegó  _____________ (with delays)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Bolivia, la pista es en el ____________. El vuelo necesito una pista larga porque el vuelo necesito mucha velocidad.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_______________ tomarÍa treinta minutos pero hay fui retrasos.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pasajeros esperarÍan en la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_______ es en el respaldo del asiento.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asistentes de vuelo pasarÍan el ______________ para distrubirÍan los audÍfonos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vuelo tendrÍa la _________________ pero el cielo está claro.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tengo que mear, yo usarÍa 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_________________________ están debajo del asiento.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azafatas harÍa un ___________________ si nosotros estábamos teniendo turbulencia.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pasajero se sentarÍa en el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 vuelo despegó _____________(on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__________________,el Alto, está a 4.100 metros sobre el nivel del mar porque es en un altoplano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Vuelo</dc:title>
  <dcterms:created xsi:type="dcterms:W3CDTF">2021-10-11T06:03:47Z</dcterms:created>
  <dcterms:modified xsi:type="dcterms:W3CDTF">2021-10-11T06:03:47Z</dcterms:modified>
</cp:coreProperties>
</file>