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abecedario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avion    </w:t>
      </w:r>
      <w:r>
        <w:t xml:space="preserve">   balón    </w:t>
      </w:r>
      <w:r>
        <w:t xml:space="preserve">   casa    </w:t>
      </w:r>
      <w:r>
        <w:t xml:space="preserve">   chamarra    </w:t>
      </w:r>
      <w:r>
        <w:t xml:space="preserve">   doctor    </w:t>
      </w:r>
      <w:r>
        <w:t xml:space="preserve">   estrella    </w:t>
      </w:r>
      <w:r>
        <w:t xml:space="preserve">   fruta    </w:t>
      </w:r>
      <w:r>
        <w:t xml:space="preserve">   gato    </w:t>
      </w:r>
      <w:r>
        <w:t xml:space="preserve">   hombre    </w:t>
      </w:r>
      <w:r>
        <w:t xml:space="preserve">   invierno    </w:t>
      </w:r>
      <w:r>
        <w:t xml:space="preserve">   jirafa    </w:t>
      </w:r>
      <w:r>
        <w:t xml:space="preserve">   kayac    </w:t>
      </w:r>
      <w:r>
        <w:t xml:space="preserve">   lluvia    </w:t>
      </w:r>
      <w:r>
        <w:t xml:space="preserve">   luna    </w:t>
      </w:r>
      <w:r>
        <w:t xml:space="preserve">   mapa    </w:t>
      </w:r>
      <w:r>
        <w:t xml:space="preserve">   naranja    </w:t>
      </w:r>
      <w:r>
        <w:t xml:space="preserve">   ojo    </w:t>
      </w:r>
      <w:r>
        <w:t xml:space="preserve">   pera    </w:t>
      </w:r>
      <w:r>
        <w:t xml:space="preserve">   queso    </w:t>
      </w:r>
      <w:r>
        <w:t xml:space="preserve">   rey    </w:t>
      </w:r>
      <w:r>
        <w:t xml:space="preserve">   sol    </w:t>
      </w:r>
      <w:r>
        <w:t xml:space="preserve">   taco    </w:t>
      </w:r>
      <w:r>
        <w:t xml:space="preserve">   uña    </w:t>
      </w:r>
      <w:r>
        <w:t xml:space="preserve">   vaca    </w:t>
      </w:r>
      <w:r>
        <w:t xml:space="preserve">   wi-fi    </w:t>
      </w:r>
      <w:r>
        <w:t xml:space="preserve">   xilófono    </w:t>
      </w:r>
      <w:r>
        <w:t xml:space="preserve">   yogur    </w:t>
      </w:r>
      <w:r>
        <w:t xml:space="preserve">   zapato    </w:t>
      </w:r>
      <w:r>
        <w:t xml:space="preserve">   ñu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abecedario</dc:title>
  <dcterms:created xsi:type="dcterms:W3CDTF">2021-10-12T14:12:49Z</dcterms:created>
  <dcterms:modified xsi:type="dcterms:W3CDTF">2021-10-12T14:12:49Z</dcterms:modified>
</cp:coreProperties>
</file>