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abre camino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Alexander    </w:t>
      </w:r>
      <w:r>
        <w:t xml:space="preserve">   Hadryel    </w:t>
      </w:r>
      <w:r>
        <w:t xml:space="preserve">   Betsabe    </w:t>
      </w:r>
      <w:r>
        <w:t xml:space="preserve">   Brandon    </w:t>
      </w:r>
      <w:r>
        <w:t xml:space="preserve">   Joshua    </w:t>
      </w:r>
      <w:r>
        <w:t xml:space="preserve">   Mateo    </w:t>
      </w:r>
      <w:r>
        <w:t xml:space="preserve">   jehova    </w:t>
      </w:r>
      <w:r>
        <w:t xml:space="preserve">   isaias    </w:t>
      </w:r>
      <w:r>
        <w:t xml:space="preserve">   Moises    </w:t>
      </w:r>
      <w:r>
        <w:t xml:space="preserve">   faraon    </w:t>
      </w:r>
      <w:r>
        <w:t xml:space="preserve">   caballo    </w:t>
      </w:r>
      <w:r>
        <w:t xml:space="preserve">   carro    </w:t>
      </w:r>
      <w:r>
        <w:t xml:space="preserve">   aguas impetuosas    </w:t>
      </w:r>
      <w:r>
        <w:t xml:space="preserve">   abre camino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abre camino</dc:title>
  <dcterms:created xsi:type="dcterms:W3CDTF">2021-10-12T14:13:01Z</dcterms:created>
  <dcterms:modified xsi:type="dcterms:W3CDTF">2021-10-12T14:13:01Z</dcterms:modified>
</cp:coreProperties>
</file>