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aeropuerto</w:t>
      </w:r>
    </w:p>
    <w:p>
      <w:pPr>
        <w:pStyle w:val="Questions"/>
      </w:pPr>
      <w:r>
        <w:t xml:space="preserve">1. AL PASREAJA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EL CTLNOOR DE DSIGRADEU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3. LA AANAUD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EL VAONI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EL EBILETL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EARCH NU JEVAI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DRABORA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EL SDEINOT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AL SLBUCAA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AL MTLAAE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EL POTOIL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LE SITTESANE DE OEUVL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13. LE IAPS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RASLI A TPOIME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AL INELA AERAE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aeropuerto</dc:title>
  <dcterms:created xsi:type="dcterms:W3CDTF">2021-10-12T14:12:40Z</dcterms:created>
  <dcterms:modified xsi:type="dcterms:W3CDTF">2021-10-12T14:12:40Z</dcterms:modified>
</cp:coreProperties>
</file>