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aeropuerto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Departure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Pilot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Security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Suitcase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Terminal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Ticket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Luggage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aeropuerto</dc:title>
  <dcterms:created xsi:type="dcterms:W3CDTF">2021-10-12T14:12:21Z</dcterms:created>
  <dcterms:modified xsi:type="dcterms:W3CDTF">2021-10-12T14:12:21Z</dcterms:modified>
</cp:coreProperties>
</file>