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alfabeto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 i e 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griega o ese o i griega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 ere e ge u ene te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 a eñe 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ere o jota 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 ce te u be ere 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zeta u ele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jota u e uve e ese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eme e ele ele a eme 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hache o ele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eme a ere zeta 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 ene e ere 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 ere a ce i a 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 a te o ere 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alfabeto</dc:title>
  <dcterms:created xsi:type="dcterms:W3CDTF">2021-10-12T14:13:03Z</dcterms:created>
  <dcterms:modified xsi:type="dcterms:W3CDTF">2021-10-12T14:13:03Z</dcterms:modified>
</cp:coreProperties>
</file>