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U pronounced as 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rr in spanish is pronounced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T for team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the letter J pronounced?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 is said_____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X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 in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 is called double ve 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Pronouciation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Pronouciation of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 is said 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are the two ways Y is said and spelled?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Pronounce 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 is said 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 is ere,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letter of the alfabeto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is V pronounced? (Two ways)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Say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Pronounce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Pronounce 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</dc:title>
  <dcterms:created xsi:type="dcterms:W3CDTF">2021-10-11T06:01:50Z</dcterms:created>
  <dcterms:modified xsi:type="dcterms:W3CDTF">2021-10-11T06:01:50Z</dcterms:modified>
</cp:coreProperties>
</file>