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alfabeto en español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we spell "Hi"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According to Cosmo, how many letters are in the Spanish alphabet?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 we spell "goodbye"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 we pronounce the letter "a"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 we spell "Mr." in Spanish?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"los vocales"?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vowels are there in the Spanish alphabet?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we spell "Spanish"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Spanish alphabet, what letter is different from English - how do we pronounce that letter?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 pronounce the letter "m" in Spanish?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alfabeto en español</dc:title>
  <dcterms:created xsi:type="dcterms:W3CDTF">2021-10-12T14:13:42Z</dcterms:created>
  <dcterms:modified xsi:type="dcterms:W3CDTF">2021-10-12T14:13:42Z</dcterms:modified>
</cp:coreProperties>
</file>