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alfabeto, los numeros y los pronombres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9 inSp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are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all (familiar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created Spanisg grammar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amazon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similar sound same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zero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vowel stress</w:t>
            </w:r>
          </w:p>
        </w:tc>
      </w:tr>
    </w:tbl>
    <w:p>
      <w:pPr>
        <w:pStyle w:val="WordBankMedium"/>
      </w:pPr>
      <w:r>
        <w:t xml:space="preserve">   acentos    </w:t>
      </w:r>
      <w:r>
        <w:t xml:space="preserve">   che    </w:t>
      </w:r>
      <w:r>
        <w:t xml:space="preserve">   cero    </w:t>
      </w:r>
      <w:r>
        <w:t xml:space="preserve">   veinte    </w:t>
      </w:r>
      <w:r>
        <w:t xml:space="preserve">   vosotros    </w:t>
      </w:r>
      <w:r>
        <w:t xml:space="preserve">   como estas    </w:t>
      </w:r>
      <w:r>
        <w:t xml:space="preserve">   nueve    </w:t>
      </w:r>
      <w:r>
        <w:t xml:space="preserve">   cervantes    </w:t>
      </w:r>
      <w:r>
        <w:t xml:space="preserve">   buenas noches    </w:t>
      </w:r>
      <w:r>
        <w:t xml:space="preserve">   cali    </w:t>
      </w:r>
      <w:r>
        <w:t xml:space="preserve">   igriega    </w:t>
      </w:r>
      <w:r>
        <w:t xml:space="preserve">   nosotros    </w:t>
      </w:r>
      <w:r>
        <w:t xml:space="preserve">   cognados    </w:t>
      </w:r>
      <w:r>
        <w:t xml:space="preserve">   helo    </w:t>
      </w:r>
      <w:r>
        <w:t xml:space="preserve">   hola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alfabeto, los numeros y los pronombres</dc:title>
  <dcterms:created xsi:type="dcterms:W3CDTF">2021-10-12T14:12:57Z</dcterms:created>
  <dcterms:modified xsi:type="dcterms:W3CDTF">2021-10-12T14:12:57Z</dcterms:modified>
</cp:coreProperties>
</file>