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alfabeto, los numeros y los pronombres</w:t>
      </w:r>
    </w:p>
    <w:p>
      <w:pPr>
        <w:pStyle w:val="Questions"/>
      </w:pPr>
      <w:r>
        <w:t xml:space="preserve">1. TCOEAN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EHC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ENITEV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OOMC SAETS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UENVE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AEDTECR NAPHSIS AARMMRG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ESUABN HCONES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CLIA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Y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12. MI OERNBM 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ORONTSOS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NODGOSCA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LAHO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ASI AIS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SOOTRSVO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ASAHT GELUO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CNICO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UMY MAL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alfabeto, los numeros y los pronombres</dc:title>
  <dcterms:created xsi:type="dcterms:W3CDTF">2021-10-12T14:12:59Z</dcterms:created>
  <dcterms:modified xsi:type="dcterms:W3CDTF">2021-10-12T14:12:59Z</dcterms:modified>
</cp:coreProperties>
</file>