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"El amor nunca falla"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Dios es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Continente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“_________ en el amor de Dios”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amor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Fruto de mamá y papá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Instrumento de madera para el arado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 continente más grande del planeta tierra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Vienen tiempos 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ofrenda 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"El amor nunca __________"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Prueba del amor de Dios son los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Una cosa que acabará fallando es: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viene de otro país: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“Sigamos el ________ del amor”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amor es paciente y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 Tesalonicenses 4: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 rey _____amó a Jehová y odió lo malo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"El amor nunca falla"</dc:title>
  <dcterms:created xsi:type="dcterms:W3CDTF">2021-10-10T23:51:26Z</dcterms:created>
  <dcterms:modified xsi:type="dcterms:W3CDTF">2021-10-10T23:51:26Z</dcterms:modified>
</cp:coreProperties>
</file>