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arte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mexicanoamericanos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fruta de color rojo. Es como un melón.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poner a la gente en la cárcel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sinónimo de continuó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movimiento artístico que captura la luz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sinónimo de divertirse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sinónimo de colores vivos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movimiento artístico que refleja los sueños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sinónimo de envueltos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"to take advantage of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movimiento artístico que refleja un contenido social en un mural de carácter indígena.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estilo que las proporciones no son correctas.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sustantivo de estar orgulloso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sinónimo de eventos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arte </dc:title>
  <dcterms:created xsi:type="dcterms:W3CDTF">2021-10-12T14:11:58Z</dcterms:created>
  <dcterms:modified xsi:type="dcterms:W3CDTF">2021-10-12T14:11:58Z</dcterms:modified>
</cp:coreProperties>
</file>