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arte de contar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cosa dices tu ninos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yo apage la luz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 las garras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gato teine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lobo hace esto a 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yo hago durante un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beast hace con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circa de me casa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trabaja con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perros es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cosa rondas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un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verde es mucho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usted esta frio se obtiene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contratio de sol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arte de contar</dc:title>
  <dcterms:created xsi:type="dcterms:W3CDTF">2021-10-12T14:12:22Z</dcterms:created>
  <dcterms:modified xsi:type="dcterms:W3CDTF">2021-10-12T14:12:22Z</dcterms:modified>
</cp:coreProperties>
</file>