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arte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realismo    </w:t>
      </w:r>
      <w:r>
        <w:t xml:space="preserve">   surrealismo    </w:t>
      </w:r>
      <w:r>
        <w:t xml:space="preserve">   cubismo    </w:t>
      </w:r>
      <w:r>
        <w:t xml:space="preserve">   papel    </w:t>
      </w:r>
      <w:r>
        <w:t xml:space="preserve">   autoretrato    </w:t>
      </w:r>
      <w:r>
        <w:t xml:space="preserve">   retrato    </w:t>
      </w:r>
      <w:r>
        <w:t xml:space="preserve">   paleta    </w:t>
      </w:r>
      <w:r>
        <w:t xml:space="preserve">   fondo    </w:t>
      </w:r>
      <w:r>
        <w:t xml:space="preserve">   primer plano    </w:t>
      </w:r>
      <w:r>
        <w:t xml:space="preserve">   galeria    </w:t>
      </w:r>
      <w:r>
        <w:t xml:space="preserve">   museo    </w:t>
      </w:r>
      <w:r>
        <w:t xml:space="preserve">   taller    </w:t>
      </w:r>
      <w:r>
        <w:t xml:space="preserve">   escultura    </w:t>
      </w:r>
      <w:r>
        <w:t xml:space="preserve">   artista    </w:t>
      </w:r>
      <w:r>
        <w:t xml:space="preserve">   pintora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arte vocabulario</dc:title>
  <dcterms:created xsi:type="dcterms:W3CDTF">2021-10-12T14:12:11Z</dcterms:created>
  <dcterms:modified xsi:type="dcterms:W3CDTF">2021-10-12T14:12:11Z</dcterms:modified>
</cp:coreProperties>
</file>