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avión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Travel agent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Identification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Customs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Aisle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avión</dc:title>
  <dcterms:created xsi:type="dcterms:W3CDTF">2021-10-11T06:01:54Z</dcterms:created>
  <dcterms:modified xsi:type="dcterms:W3CDTF">2021-10-11T06:01:54Z</dcterms:modified>
</cp:coreProperties>
</file>