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banck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carnaval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te lo pierdas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cultura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camisa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banck</dc:title>
  <dcterms:created xsi:type="dcterms:W3CDTF">2021-10-11T06:01:52Z</dcterms:created>
  <dcterms:modified xsi:type="dcterms:W3CDTF">2021-10-11T06:01:52Z</dcterms:modified>
</cp:coreProperties>
</file>