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barbero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corte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secador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pelo castano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pelo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pelo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salon de belleza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crema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peluqueria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cepillo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barbero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barbero</dc:title>
  <dcterms:created xsi:type="dcterms:W3CDTF">2021-10-11T06:01:56Z</dcterms:created>
  <dcterms:modified xsi:type="dcterms:W3CDTF">2021-10-11T06:01:56Z</dcterms:modified>
</cp:coreProperties>
</file>