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bienestar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grasa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consumir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minerales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Aumentar de peso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masaje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cafeína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sedentario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mantenerse en forma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nutricionista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darse prisa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engordar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aliviar el estrés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músculo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merienda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adelgazar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proteína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calentarse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bienestar </dc:title>
  <dcterms:created xsi:type="dcterms:W3CDTF">2021-10-11T06:02:36Z</dcterms:created>
  <dcterms:modified xsi:type="dcterms:W3CDTF">2021-10-11T06:02:36Z</dcterms:modified>
</cp:coreProperties>
</file>