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calendario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domingo    </w:t>
      </w:r>
      <w:r>
        <w:t xml:space="preserve">   sabado    </w:t>
      </w:r>
      <w:r>
        <w:t xml:space="preserve">   viernes    </w:t>
      </w:r>
      <w:r>
        <w:t xml:space="preserve">   jueves    </w:t>
      </w:r>
      <w:r>
        <w:t xml:space="preserve">   miercoles    </w:t>
      </w:r>
      <w:r>
        <w:t xml:space="preserve">   martes    </w:t>
      </w:r>
      <w:r>
        <w:t xml:space="preserve">   lunes    </w:t>
      </w: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calendario</dc:title>
  <dcterms:created xsi:type="dcterms:W3CDTF">2021-10-11T06:02:47Z</dcterms:created>
  <dcterms:modified xsi:type="dcterms:W3CDTF">2021-10-11T06:02:47Z</dcterms:modified>
</cp:coreProperties>
</file>