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campo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cabra    </w:t>
      </w:r>
      <w:r>
        <w:t xml:space="preserve">   gato    </w:t>
      </w:r>
      <w:r>
        <w:t xml:space="preserve">   puerco    </w:t>
      </w:r>
      <w:r>
        <w:t xml:space="preserve">   perro    </w:t>
      </w:r>
      <w:r>
        <w:t xml:space="preserve">   pavo    </w:t>
      </w:r>
      <w:r>
        <w:t xml:space="preserve">   borrego    </w:t>
      </w:r>
      <w:r>
        <w:t xml:space="preserve">   caballo    </w:t>
      </w:r>
      <w:r>
        <w:t xml:space="preserve">   gallina    </w:t>
      </w:r>
      <w:r>
        <w:t xml:space="preserve">   vaca    </w:t>
      </w:r>
      <w:r>
        <w:t xml:space="preserve">   luna    </w:t>
      </w:r>
      <w:r>
        <w:t xml:space="preserve">   estrellas    </w:t>
      </w:r>
      <w:r>
        <w:t xml:space="preserve">   campo    </w:t>
      </w:r>
      <w:r>
        <w:t xml:space="preserve">   tractor    </w:t>
      </w:r>
      <w:r>
        <w:t xml:space="preserve">   animales    </w:t>
      </w:r>
      <w:r>
        <w:t xml:space="preserve">   granja    </w:t>
      </w:r>
      <w:r>
        <w:t xml:space="preserve">   establo    </w:t>
      </w:r>
      <w:r>
        <w:t xml:space="preserve">   granjero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campo</dc:title>
  <dcterms:created xsi:type="dcterms:W3CDTF">2021-10-11T06:02:40Z</dcterms:created>
  <dcterms:modified xsi:type="dcterms:W3CDTF">2021-10-11T06:02:40Z</dcterms:modified>
</cp:coreProperties>
</file>