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carro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gasolinera	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baúl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llenar (el tanque)	to fill (the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volante	steering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revisar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arreglar	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manejar	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subir(se)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capó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auopista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parar	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arrancar	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parabrisas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mecánico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gasolina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licencia de conducir	driver’s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carretera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tráfico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estacionar	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llanta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bajar(se) de	to get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navegador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policía</w:t>
            </w:r>
          </w:p>
        </w:tc>
      </w:tr>
    </w:tbl>
    <w:p>
      <w:pPr>
        <w:pStyle w:val="WordBankMedium"/>
      </w:pPr>
      <w:r>
        <w:t xml:space="preserve">   Higway    </w:t>
      </w:r>
      <w:r>
        <w:t xml:space="preserve">   start    </w:t>
      </w:r>
      <w:r>
        <w:t xml:space="preserve">   fix    </w:t>
      </w:r>
      <w:r>
        <w:t xml:space="preserve">   highway    </w:t>
      </w:r>
      <w:r>
        <w:t xml:space="preserve">   of    </w:t>
      </w:r>
      <w:r>
        <w:t xml:space="preserve">   trunk    </w:t>
      </w:r>
      <w:r>
        <w:t xml:space="preserve">   street    </w:t>
      </w:r>
      <w:r>
        <w:t xml:space="preserve">   hood    </w:t>
      </w:r>
      <w:r>
        <w:t xml:space="preserve">   car    </w:t>
      </w:r>
      <w:r>
        <w:t xml:space="preserve">   traffic    </w:t>
      </w:r>
      <w:r>
        <w:t xml:space="preserve">   drive    </w:t>
      </w:r>
      <w:r>
        <w:t xml:space="preserve">   park    </w:t>
      </w:r>
      <w:r>
        <w:t xml:space="preserve">   garage    </w:t>
      </w:r>
      <w:r>
        <w:t xml:space="preserve">   gasoline    </w:t>
      </w:r>
      <w:r>
        <w:t xml:space="preserve">   station    </w:t>
      </w:r>
      <w:r>
        <w:t xml:space="preserve">   license    </w:t>
      </w:r>
      <w:r>
        <w:t xml:space="preserve">   tire    </w:t>
      </w:r>
      <w:r>
        <w:t xml:space="preserve">   tank)    </w:t>
      </w:r>
      <w:r>
        <w:t xml:space="preserve">   mechanic    </w:t>
      </w:r>
      <w:r>
        <w:t xml:space="preserve">   GPS    </w:t>
      </w:r>
      <w:r>
        <w:t xml:space="preserve">   windshield    </w:t>
      </w:r>
      <w:r>
        <w:t xml:space="preserve">   stop    </w:t>
      </w:r>
      <w:r>
        <w:t xml:space="preserve">   police    </w:t>
      </w:r>
      <w:r>
        <w:t xml:space="preserve">   check    </w:t>
      </w:r>
      <w:r>
        <w:t xml:space="preserve">   a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carro</dc:title>
  <dcterms:created xsi:type="dcterms:W3CDTF">2021-10-11T06:02:57Z</dcterms:created>
  <dcterms:modified xsi:type="dcterms:W3CDTF">2021-10-11T06:02:57Z</dcterms:modified>
</cp:coreProperties>
</file>