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subira    </w:t>
      </w:r>
      <w:r>
        <w:t xml:space="preserve">   revisar    </w:t>
      </w:r>
      <w:r>
        <w:t xml:space="preserve">   parar    </w:t>
      </w:r>
      <w:r>
        <w:t xml:space="preserve">   llenar    </w:t>
      </w:r>
      <w:r>
        <w:t xml:space="preserve">   estacionar    </w:t>
      </w:r>
      <w:r>
        <w:t xml:space="preserve">   conducir    </w:t>
      </w:r>
      <w:r>
        <w:t xml:space="preserve">   bajar de    </w:t>
      </w:r>
      <w:r>
        <w:t xml:space="preserve">   arreglar    </w:t>
      </w:r>
      <w:r>
        <w:t xml:space="preserve">   arrancar    </w:t>
      </w:r>
      <w:r>
        <w:t xml:space="preserve">   el volante    </w:t>
      </w:r>
      <w:r>
        <w:t xml:space="preserve">   la velocidad maxima    </w:t>
      </w:r>
      <w:r>
        <w:t xml:space="preserve">   la policia    </w:t>
      </w:r>
      <w:r>
        <w:t xml:space="preserve">   el parabrisas    </w:t>
      </w:r>
      <w:r>
        <w:t xml:space="preserve">   el navegador GPS    </w:t>
      </w:r>
      <w:r>
        <w:t xml:space="preserve">   la mecanica    </w:t>
      </w:r>
      <w:r>
        <w:t xml:space="preserve">   la llanta    </w:t>
      </w:r>
      <w:r>
        <w:t xml:space="preserve">   la licencia de conducir    </w:t>
      </w:r>
      <w:r>
        <w:t xml:space="preserve">   la gasolinera    </w:t>
      </w:r>
      <w:r>
        <w:t xml:space="preserve">   la gasolina    </w:t>
      </w:r>
      <w:r>
        <w:t xml:space="preserve">   el taller    </w:t>
      </w:r>
      <w:r>
        <w:t xml:space="preserve">   el garaje    </w:t>
      </w:r>
      <w:r>
        <w:t xml:space="preserve">   el trafico    </w:t>
      </w:r>
      <w:r>
        <w:t xml:space="preserve">   la circulacion    </w:t>
      </w:r>
      <w:r>
        <w:t xml:space="preserve">   el carro    </w:t>
      </w:r>
      <w:r>
        <w:t xml:space="preserve">   el capo    </w:t>
      </w:r>
      <w:r>
        <w:t xml:space="preserve">   la calle    </w:t>
      </w:r>
      <w:r>
        <w:t xml:space="preserve">   el baul    </w:t>
      </w:r>
      <w:r>
        <w:t xml:space="preserve">   la carretera    </w:t>
      </w:r>
      <w:r>
        <w:t xml:space="preserve">   la autopista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carro</dc:title>
  <dcterms:created xsi:type="dcterms:W3CDTF">2021-10-11T06:03:24Z</dcterms:created>
  <dcterms:modified xsi:type="dcterms:W3CDTF">2021-10-11T06:03:24Z</dcterms:modified>
</cp:coreProperties>
</file>