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cine, el teatro y la televisión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channel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el/la espectador/a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cinematography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comedia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obra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 show, pageant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televisión por satélite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 televisión por 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 galán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spectator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el/la protagonista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rehearsal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cinematografía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ensayo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leading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 drama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script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el/la productor/a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(theater)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 premio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role (in a play, movie, or show)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 papel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 canal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leading lady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 telenovela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 documental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protagonist,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 guión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soap opera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 estudio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cable television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 primera actriz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satellite television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 concurso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cine, el teatro y la televisión</dc:title>
  <dcterms:created xsi:type="dcterms:W3CDTF">2021-10-11T06:02:14Z</dcterms:created>
  <dcterms:modified xsi:type="dcterms:W3CDTF">2021-10-11T06:02:14Z</dcterms:modified>
</cp:coreProperties>
</file>