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clima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OSCURO    </w:t>
      </w:r>
      <w:r>
        <w:t xml:space="preserve">   DESPEJADO    </w:t>
      </w:r>
      <w:r>
        <w:t xml:space="preserve">   LLOVIZNA    </w:t>
      </w:r>
      <w:r>
        <w:t xml:space="preserve">   NIEBLA    </w:t>
      </w:r>
      <w:r>
        <w:t xml:space="preserve">   SOL    </w:t>
      </w:r>
      <w:r>
        <w:t xml:space="preserve">   SOLEADO    </w:t>
      </w:r>
      <w:r>
        <w:t xml:space="preserve">   NEVANDO    </w:t>
      </w:r>
      <w:r>
        <w:t xml:space="preserve">   NIEVE    </w:t>
      </w:r>
      <w:r>
        <w:t xml:space="preserve">   NUBES    </w:t>
      </w:r>
      <w:r>
        <w:t xml:space="preserve">   NUBLADO    </w:t>
      </w:r>
      <w:r>
        <w:t xml:space="preserve">   VENTOSO    </w:t>
      </w:r>
      <w:r>
        <w:t xml:space="preserve">   CALUROSO    </w:t>
      </w:r>
      <w:r>
        <w:t xml:space="preserve">   LLUVIOSO    </w:t>
      </w:r>
      <w:r>
        <w:t xml:space="preserve">   FRESCO    </w:t>
      </w:r>
      <w:r>
        <w:t xml:space="preserve">   CALOR    </w:t>
      </w:r>
      <w:r>
        <w:t xml:space="preserve">   VIENTO    </w:t>
      </w:r>
      <w:r>
        <w:t xml:space="preserve">   LLUVIA    </w:t>
      </w:r>
      <w:r>
        <w:t xml:space="preserve">   INVIERNO    </w:t>
      </w:r>
      <w:r>
        <w:t xml:space="preserve">   PRIMAVERA    </w:t>
      </w:r>
      <w:r>
        <w:t xml:space="preserve">   OTONO    </w:t>
      </w:r>
      <w:r>
        <w:t xml:space="preserve">   VERANO    </w:t>
      </w:r>
      <w:r>
        <w:t xml:space="preserve">   ESTACIONES    </w:t>
      </w:r>
      <w:r>
        <w:t xml:space="preserve">   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clima </dc:title>
  <dcterms:created xsi:type="dcterms:W3CDTF">2021-10-11T06:03:09Z</dcterms:created>
  <dcterms:modified xsi:type="dcterms:W3CDTF">2021-10-11T06:03:09Z</dcterms:modified>
</cp:coreProperties>
</file>