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 clima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It's cloudy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partly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It's rainy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grades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It's nice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It's snowy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It's sunny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It's hot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snow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It's 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It's windy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clima</dc:title>
  <dcterms:created xsi:type="dcterms:W3CDTF">2021-10-11T06:03:18Z</dcterms:created>
  <dcterms:modified xsi:type="dcterms:W3CDTF">2021-10-11T06:03:18Z</dcterms:modified>
</cp:coreProperties>
</file>