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El clima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caliente    </w:t>
      </w:r>
      <w:r>
        <w:t xml:space="preserve">   calor    </w:t>
      </w:r>
      <w:r>
        <w:t xml:space="preserve">   clima    </w:t>
      </w:r>
      <w:r>
        <w:t xml:space="preserve">   el invierno    </w:t>
      </w:r>
      <w:r>
        <w:t xml:space="preserve">   el otono    </w:t>
      </w:r>
      <w:r>
        <w:t xml:space="preserve">   fresco    </w:t>
      </w:r>
      <w:r>
        <w:t xml:space="preserve">   frio    </w:t>
      </w:r>
      <w:r>
        <w:t xml:space="preserve">   la primavera    </w:t>
      </w:r>
      <w:r>
        <w:t xml:space="preserve">   las estaciones    </w:t>
      </w:r>
      <w:r>
        <w:t xml:space="preserve">   lluvia    </w:t>
      </w:r>
      <w:r>
        <w:t xml:space="preserve">   nieve    </w:t>
      </w:r>
      <w:r>
        <w:t xml:space="preserve">   sol    </w:t>
      </w:r>
      <w:r>
        <w:t xml:space="preserve">   soleado    </w:t>
      </w:r>
      <w:r>
        <w:t xml:space="preserve">   tiempo    </w:t>
      </w:r>
      <w:r>
        <w:t xml:space="preserve">   viento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 clima </dc:title>
  <dcterms:created xsi:type="dcterms:W3CDTF">2021-10-10T23:44:54Z</dcterms:created>
  <dcterms:modified xsi:type="dcterms:W3CDTF">2021-10-10T23:44:54Z</dcterms:modified>
</cp:coreProperties>
</file>