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crucigrama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chiste;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assistant; attendee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(of a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meeting, conference, game,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forge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manojo; handful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up, to rise, to upload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leisure, idleness, tiempo libre, diversión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training, preparación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reference something; to be about; "to be a question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workshop/training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vice; bad habit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 1</dc:title>
  <dcterms:created xsi:type="dcterms:W3CDTF">2021-10-11T06:03:31Z</dcterms:created>
  <dcterms:modified xsi:type="dcterms:W3CDTF">2021-10-11T06:03:31Z</dcterms:modified>
</cp:coreProperties>
</file>