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crucigrama de Capitulo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usar un .. a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cucharada 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 al rededor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prepárate para 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tu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opuesto a la cama de la muñeca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lava tus manos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tiempo pasa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¿precio?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 en tu muñeca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usar para ir al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estrecho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frecuencia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 caballos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impresión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poner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hielo con sabor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telefono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 de Capitulo 6</dc:title>
  <dcterms:created xsi:type="dcterms:W3CDTF">2021-10-11T06:02:56Z</dcterms:created>
  <dcterms:modified xsi:type="dcterms:W3CDTF">2021-10-11T06:02:56Z</dcterms:modified>
</cp:coreProperties>
</file>