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las mejillas    </w:t>
      </w:r>
      <w:r>
        <w:t xml:space="preserve">   el estómago    </w:t>
      </w:r>
      <w:r>
        <w:t xml:space="preserve">   el dedo    </w:t>
      </w:r>
      <w:r>
        <w:t xml:space="preserve">   los dientes    </w:t>
      </w:r>
      <w:r>
        <w:t xml:space="preserve">   la boca    </w:t>
      </w:r>
      <w:r>
        <w:t xml:space="preserve">   el pie    </w:t>
      </w:r>
      <w:r>
        <w:t xml:space="preserve">   la oreja    </w:t>
      </w:r>
      <w:r>
        <w:t xml:space="preserve">   la cabeza    </w:t>
      </w:r>
      <w:r>
        <w:t xml:space="preserve">   el ojo    </w:t>
      </w:r>
      <w:r>
        <w:t xml:space="preserve">   el pelo    </w:t>
      </w:r>
      <w:r>
        <w:t xml:space="preserve">   la mano    </w:t>
      </w:r>
      <w:r>
        <w:t xml:space="preserve">   el hombro    </w:t>
      </w:r>
      <w:r>
        <w:t xml:space="preserve">   la garganta    </w:t>
      </w:r>
      <w:r>
        <w:t xml:space="preserve">   la pierna    </w:t>
      </w:r>
      <w:r>
        <w:t xml:space="preserve">   el brazo    </w:t>
      </w:r>
      <w:r>
        <w:t xml:space="preserve">   la lengua    </w:t>
      </w:r>
      <w:r>
        <w:t xml:space="preserve">   La rodilla    </w:t>
      </w:r>
      <w:r>
        <w:t xml:space="preserve">   la nariz    </w:t>
      </w:r>
      <w:r>
        <w:t xml:space="preserve">   El cuerpo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2021-10-11T06:03:15Z</dcterms:created>
  <dcterms:modified xsi:type="dcterms:W3CDTF">2021-10-11T06:03:15Z</dcterms:modified>
</cp:coreProperties>
</file>