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Large"/>
      </w:pPr>
      <w:r>
        <w:t xml:space="preserve">   el brazo    </w:t>
      </w:r>
      <w:r>
        <w:t xml:space="preserve">   El codo    </w:t>
      </w:r>
      <w:r>
        <w:t xml:space="preserve">   el corazon    </w:t>
      </w:r>
      <w:r>
        <w:t xml:space="preserve">   el cuello    </w:t>
      </w:r>
      <w:r>
        <w:t xml:space="preserve">   el dedo    </w:t>
      </w:r>
      <w:r>
        <w:t xml:space="preserve">   El estómago    </w:t>
      </w:r>
      <w:r>
        <w:t xml:space="preserve">   el hombro    </w:t>
      </w:r>
      <w:r>
        <w:t xml:space="preserve">   el pecho    </w:t>
      </w:r>
      <w:r>
        <w:t xml:space="preserve">   el pie    </w:t>
      </w:r>
      <w:r>
        <w:t xml:space="preserve">   el tobillo    </w:t>
      </w:r>
      <w:r>
        <w:t xml:space="preserve">   la cintura    </w:t>
      </w:r>
      <w:r>
        <w:t xml:space="preserve">   la espalda    </w:t>
      </w:r>
      <w:r>
        <w:t xml:space="preserve">   la garganta    </w:t>
      </w:r>
      <w:r>
        <w:t xml:space="preserve">   la mano    </w:t>
      </w:r>
      <w:r>
        <w:t xml:space="preserve">   la muneca    </w:t>
      </w:r>
      <w:r>
        <w:t xml:space="preserve">   la oreja    </w:t>
      </w:r>
      <w:r>
        <w:t xml:space="preserve">   la pierna    </w:t>
      </w:r>
      <w:r>
        <w:t xml:space="preserve">   la rodilla    </w:t>
      </w:r>
      <w:r>
        <w:t xml:space="preserve">   la uña    </w:t>
      </w:r>
      <w:r>
        <w:t xml:space="preserve">   las caderas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</dc:title>
  <dcterms:created xsi:type="dcterms:W3CDTF">2021-10-11T06:03:40Z</dcterms:created>
  <dcterms:modified xsi:type="dcterms:W3CDTF">2021-10-11T06:03:40Z</dcterms:modified>
</cp:coreProperties>
</file>