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hurt, to ache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ankle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2021-10-11T06:03:50Z</dcterms:created>
  <dcterms:modified xsi:type="dcterms:W3CDTF">2021-10-11T06:03:50Z</dcterms:modified>
</cp:coreProperties>
</file>