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cuerpo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us lugar donde haces ejercicios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persona que la sala de emergencia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frente, el cuello, el hombro, el pencho,la muñeca, el tobillo y el dedo del pie es parte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cosa que en 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us antónimo de liberar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donde el ortopédico trabajos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persona que carreras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antónimo de rápido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parece a acomodar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sinónimo el espíritu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</dc:title>
  <dcterms:created xsi:type="dcterms:W3CDTF">2021-10-11T06:02:16Z</dcterms:created>
  <dcterms:modified xsi:type="dcterms:W3CDTF">2021-10-11T06:02:16Z</dcterms:modified>
</cp:coreProperties>
</file>