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~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pie    </w:t>
      </w:r>
      <w:r>
        <w:t xml:space="preserve">   rodilla    </w:t>
      </w:r>
      <w:r>
        <w:t xml:space="preserve">   pierna    </w:t>
      </w:r>
      <w:r>
        <w:t xml:space="preserve">   estomago    </w:t>
      </w:r>
      <w:r>
        <w:t xml:space="preserve">   pecho    </w:t>
      </w:r>
      <w:r>
        <w:t xml:space="preserve">   dedos    </w:t>
      </w:r>
      <w:r>
        <w:t xml:space="preserve">   mano    </w:t>
      </w:r>
      <w:r>
        <w:t xml:space="preserve">   brazo    </w:t>
      </w:r>
      <w:r>
        <w:t xml:space="preserve">   hombro    </w:t>
      </w:r>
      <w:r>
        <w:t xml:space="preserve">   dientes    </w:t>
      </w:r>
      <w:r>
        <w:t xml:space="preserve">   boca    </w:t>
      </w:r>
      <w:r>
        <w:t xml:space="preserve">   orejas    </w:t>
      </w:r>
      <w:r>
        <w:t xml:space="preserve">   ojos    </w:t>
      </w:r>
      <w:r>
        <w:t xml:space="preserve">   cara    </w:t>
      </w:r>
      <w:r>
        <w:t xml:space="preserve">   pelo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~ The body</dc:title>
  <dcterms:created xsi:type="dcterms:W3CDTF">2021-10-11T06:02:27Z</dcterms:created>
  <dcterms:modified xsi:type="dcterms:W3CDTF">2021-10-11T06:02:27Z</dcterms:modified>
</cp:coreProperties>
</file>