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cuerpo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boca    </w:t>
      </w:r>
      <w:r>
        <w:t xml:space="preserve">   labios    </w:t>
      </w:r>
      <w:r>
        <w:t xml:space="preserve">   nariz    </w:t>
      </w:r>
      <w:r>
        <w:t xml:space="preserve">   orejas    </w:t>
      </w:r>
      <w:r>
        <w:t xml:space="preserve">   frente    </w:t>
      </w:r>
      <w:r>
        <w:t xml:space="preserve">   lengua    </w:t>
      </w:r>
      <w:r>
        <w:t xml:space="preserve">   dientes    </w:t>
      </w:r>
      <w:r>
        <w:t xml:space="preserve">   mejillas    </w:t>
      </w:r>
      <w:r>
        <w:t xml:space="preserve">   pelo    </w:t>
      </w:r>
      <w:r>
        <w:t xml:space="preserve">   ojos    </w:t>
      </w:r>
      <w:r>
        <w:t xml:space="preserve">   piernas    </w:t>
      </w:r>
      <w:r>
        <w:t xml:space="preserve">   dedos    </w:t>
      </w:r>
      <w:r>
        <w:t xml:space="preserve">   estomago    </w:t>
      </w:r>
      <w:r>
        <w:t xml:space="preserve">   pies    </w:t>
      </w:r>
      <w:r>
        <w:t xml:space="preserve">   rodillas    </w:t>
      </w:r>
      <w:r>
        <w:t xml:space="preserve">   corazon    </w:t>
      </w:r>
      <w:r>
        <w:t xml:space="preserve">   cuello    </w:t>
      </w:r>
      <w:r>
        <w:t xml:space="preserve">   garganta    </w:t>
      </w:r>
      <w:r>
        <w:t xml:space="preserve">   mano    </w:t>
      </w:r>
      <w:r>
        <w:t xml:space="preserve">   brazo    </w:t>
      </w:r>
      <w:r>
        <w:t xml:space="preserve">   hombros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cuerpo</dc:title>
  <dcterms:created xsi:type="dcterms:W3CDTF">2021-10-11T06:02:58Z</dcterms:created>
  <dcterms:modified xsi:type="dcterms:W3CDTF">2021-10-11T06:02:58Z</dcterms:modified>
</cp:coreProperties>
</file>