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intestino  delgado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estómago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intestino grueso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músculo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hígado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intestinos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vejiga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corazón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riñón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esófago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2021-10-11T06:03:04Z</dcterms:created>
  <dcterms:modified xsi:type="dcterms:W3CDTF">2021-10-11T06:03:04Z</dcterms:modified>
</cp:coreProperties>
</file>