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humano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 pie    </w:t>
      </w:r>
      <w:r>
        <w:t xml:space="preserve">   el tobillo    </w:t>
      </w:r>
      <w:r>
        <w:t xml:space="preserve">   la rodilla    </w:t>
      </w:r>
      <w:r>
        <w:t xml:space="preserve">   la pierna    </w:t>
      </w:r>
      <w:r>
        <w:t xml:space="preserve">   el pompis    </w:t>
      </w:r>
      <w:r>
        <w:t xml:space="preserve">   la cintura    </w:t>
      </w:r>
      <w:r>
        <w:t xml:space="preserve">   la cadera    </w:t>
      </w:r>
      <w:r>
        <w:t xml:space="preserve">   el estómago    </w:t>
      </w:r>
      <w:r>
        <w:t xml:space="preserve">   la espalda    </w:t>
      </w:r>
      <w:r>
        <w:t xml:space="preserve">   el corazón    </w:t>
      </w:r>
      <w:r>
        <w:t xml:space="preserve">   el pecho    </w:t>
      </w:r>
      <w:r>
        <w:t xml:space="preserve">   el pulgar    </w:t>
      </w:r>
      <w:r>
        <w:t xml:space="preserve">   el dedo    </w:t>
      </w:r>
      <w:r>
        <w:t xml:space="preserve">   la mano    </w:t>
      </w:r>
      <w:r>
        <w:t xml:space="preserve">   la muñeca    </w:t>
      </w:r>
      <w:r>
        <w:t xml:space="preserve">   el codo    </w:t>
      </w:r>
      <w:r>
        <w:t xml:space="preserve">   el brazo    </w:t>
      </w:r>
      <w:r>
        <w:t xml:space="preserve">   el hombro    </w:t>
      </w:r>
      <w:r>
        <w:t xml:space="preserve">   el cuello    </w:t>
      </w:r>
      <w:r>
        <w:t xml:space="preserve">   la cabeza    </w:t>
      </w:r>
      <w:r>
        <w:t xml:space="preserve">   el cuerpo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humano PART 1</dc:title>
  <dcterms:created xsi:type="dcterms:W3CDTF">2021-10-11T06:03:01Z</dcterms:created>
  <dcterms:modified xsi:type="dcterms:W3CDTF">2021-10-11T06:03:01Z</dcterms:modified>
</cp:coreProperties>
</file>