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humano</w:t>
      </w:r>
    </w:p>
    <w:p>
      <w:pPr>
        <w:pStyle w:val="Questions"/>
      </w:pPr>
      <w:r>
        <w:t xml:space="preserve">1. RUEOCP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ADSPLAE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UINARTC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MNAO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IOBLTOL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ZRAOB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ODED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ORBOHM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IENARP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REACDA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humano</dc:title>
  <dcterms:created xsi:type="dcterms:W3CDTF">2021-10-11T06:03:22Z</dcterms:created>
  <dcterms:modified xsi:type="dcterms:W3CDTF">2021-10-11T06:03:22Z</dcterms:modified>
</cp:coreProperties>
</file>