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cuidado de la salud y la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sinónimo para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parte de tu cuerpo para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corazón está dentro de esta parte de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beber para ayudarte sentir mejor cuando tienes una enfermedad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parte de tu cuerpo se usa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verbo para poner un yeso en una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parte de tu cuerpo para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parte de tu cuerpo que usas para aumentar de peso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cuando la temperatura de tu cuerpo es muy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una persona está cansancio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doctor para niños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persona que ayudare cuando tienes una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parte de tu cuerpo para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parte de tu cuerpo, y es una cosa que perros comer algunos veces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parte de tu cuerpo que es el símbolo de amor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cuidado de la salud y la medicina</dc:title>
  <dcterms:created xsi:type="dcterms:W3CDTF">2021-10-11T06:03:34Z</dcterms:created>
  <dcterms:modified xsi:type="dcterms:W3CDTF">2021-10-11T06:03:34Z</dcterms:modified>
</cp:coreProperties>
</file>