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cuidado de salud y medicina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comienzo de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es rojo y en todo 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incapacidad para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incapacidad para moverse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instrumentos para una persona que no camina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 es el parte mas alto de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estes son usado para 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cuerpo usa estes para moverse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sinonimo de la medica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ejercicio para un 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opinion de tu medico sobre tu salud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medio de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pode protegerte de las enfermedades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doctor que ayudar los ninos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forma de medicina para un 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temperatura calor en 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estes son usado para correr y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esta enfermada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sinonimo de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apendice en la parte superior del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cuidado de salud y medicina</dc:title>
  <dcterms:created xsi:type="dcterms:W3CDTF">2021-10-11T06:03:51Z</dcterms:created>
  <dcterms:modified xsi:type="dcterms:W3CDTF">2021-10-11T06:03:51Z</dcterms:modified>
</cp:coreProperties>
</file>