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familia    </w:t>
      </w:r>
      <w:r>
        <w:t xml:space="preserve">   puredepapas    </w:t>
      </w:r>
      <w:r>
        <w:t xml:space="preserve">   otoño    </w:t>
      </w:r>
      <w:r>
        <w:t xml:space="preserve">   indios    </w:t>
      </w:r>
      <w:r>
        <w:t xml:space="preserve">   jamon    </w:t>
      </w:r>
      <w:r>
        <w:t xml:space="preserve">   pasteldecalabaza    </w:t>
      </w:r>
      <w:r>
        <w:t xml:space="preserve">   flordemayo    </w:t>
      </w:r>
      <w:r>
        <w:t xml:space="preserve">   malvavisco    </w:t>
      </w:r>
      <w:r>
        <w:t xml:space="preserve">   cazuela    </w:t>
      </w:r>
      <w:r>
        <w:t xml:space="preserve">   patatas    </w:t>
      </w:r>
      <w:r>
        <w:t xml:space="preserve">   salsa    </w:t>
      </w:r>
      <w:r>
        <w:t xml:space="preserve">   arándanos    </w:t>
      </w:r>
      <w:r>
        <w:t xml:space="preserve">   Estados Unidos    </w:t>
      </w:r>
      <w:r>
        <w:t xml:space="preserve">   inglaterra    </w:t>
      </w:r>
      <w:r>
        <w:t xml:space="preserve">   peregrino    </w:t>
      </w:r>
      <w:r>
        <w:t xml:space="preserve">   maiz    </w:t>
      </w:r>
      <w:r>
        <w:t xml:space="preserve">   relleno    </w:t>
      </w:r>
      <w:r>
        <w:t xml:space="preserve">   gracias    </w:t>
      </w:r>
      <w:r>
        <w:t xml:space="preserve">   pastel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acción de gracias</dc:title>
  <dcterms:created xsi:type="dcterms:W3CDTF">2021-10-11T06:03:27Z</dcterms:created>
  <dcterms:modified xsi:type="dcterms:W3CDTF">2021-10-11T06:03:27Z</dcterms:modified>
</cp:coreProperties>
</file>