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detener la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produce especialmente para esta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país del que proviene esta tradición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ponen en el altar para rendir homenaje a los difuntos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Lugar donde están las tumbas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Imagen para rendir a la persona fallecida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forma de la cabeza de un 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decorar la ciudad durante esta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donde se colocan los ofrendas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Todos los huesos del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2021-10-11T06:04:13Z</dcterms:created>
  <dcterms:modified xsi:type="dcterms:W3CDTF">2021-10-11T06:04:13Z</dcterms:modified>
</cp:coreProperties>
</file>