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cemetery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paper cut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day of the dead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spicy chocolate sauce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</dc:title>
  <dcterms:created xsi:type="dcterms:W3CDTF">2021-11-09T03:43:01Z</dcterms:created>
  <dcterms:modified xsi:type="dcterms:W3CDTF">2021-11-09T03:43:01Z</dcterms:modified>
</cp:coreProperties>
</file>