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ofrenda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cementerio/El panteón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cempasúchil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velas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iluminación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papel picado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calaveritas de azúcar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desfile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fuegos artificiales/Lose Juegos pirotécnicos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calavera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angelitos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tumba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los muertos</dc:title>
  <dcterms:created xsi:type="dcterms:W3CDTF">2021-10-11T06:02:48Z</dcterms:created>
  <dcterms:modified xsi:type="dcterms:W3CDTF">2021-10-11T06:02:48Z</dcterms:modified>
</cp:coreProperties>
</file>