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desayuno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yogur    </w:t>
      </w:r>
      <w:r>
        <w:t xml:space="preserve">   fresas    </w:t>
      </w:r>
      <w:r>
        <w:t xml:space="preserve">   fruta    </w:t>
      </w:r>
      <w:r>
        <w:t xml:space="preserve">   acompanamients    </w:t>
      </w:r>
      <w:r>
        <w:t xml:space="preserve">   burrito    </w:t>
      </w:r>
      <w:r>
        <w:t xml:space="preserve">   queso    </w:t>
      </w:r>
      <w:r>
        <w:t xml:space="preserve">   comida    </w:t>
      </w:r>
      <w:r>
        <w:t xml:space="preserve">   restaurante    </w:t>
      </w:r>
      <w:r>
        <w:t xml:space="preserve">   bienvenido    </w:t>
      </w:r>
      <w:r>
        <w:t xml:space="preserve">   bollitos de pan    </w:t>
      </w:r>
      <w:r>
        <w:t xml:space="preserve">   chocolate caliente    </w:t>
      </w:r>
      <w:r>
        <w:t xml:space="preserve">   siropa    </w:t>
      </w:r>
      <w:r>
        <w:t xml:space="preserve">   pan tostado    </w:t>
      </w:r>
      <w:r>
        <w:t xml:space="preserve">   salchicha    </w:t>
      </w:r>
      <w:r>
        <w:t xml:space="preserve">   mantequilla    </w:t>
      </w:r>
      <w:r>
        <w:t xml:space="preserve">   mermelada    </w:t>
      </w:r>
      <w:r>
        <w:t xml:space="preserve">   pantostado    </w:t>
      </w:r>
      <w:r>
        <w:t xml:space="preserve">   avena    </w:t>
      </w:r>
      <w:r>
        <w:t xml:space="preserve">   café    </w:t>
      </w:r>
      <w:r>
        <w:t xml:space="preserve">   donas    </w:t>
      </w:r>
      <w:r>
        <w:t xml:space="preserve">   tacos de desayuno    </w:t>
      </w:r>
      <w:r>
        <w:t xml:space="preserve">   huevos fritos    </w:t>
      </w:r>
      <w:r>
        <w:t xml:space="preserve">   jugo de manzana    </w:t>
      </w:r>
      <w:r>
        <w:t xml:space="preserve">   wafles    </w:t>
      </w:r>
      <w:r>
        <w:t xml:space="preserve">   panqueques    </w:t>
      </w:r>
      <w:r>
        <w:t xml:space="preserve">   jamón    </w:t>
      </w:r>
      <w:r>
        <w:t xml:space="preserve">   tocino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desayuno</dc:title>
  <dcterms:created xsi:type="dcterms:W3CDTF">2021-10-11T06:03:03Z</dcterms:created>
  <dcterms:modified xsi:type="dcterms:W3CDTF">2021-10-11T06:03:03Z</dcterms:modified>
</cp:coreProperties>
</file>