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dia de San Valentin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dia de San Valentin</dc:title>
  <dcterms:created xsi:type="dcterms:W3CDTF">2022-09-03T15:55:05Z</dcterms:created>
  <dcterms:modified xsi:type="dcterms:W3CDTF">2022-09-03T15:55:05Z</dcterms:modified>
</cp:coreProperties>
</file>