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 you spend time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____ the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Thanksgiving Day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holiday is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is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season is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thanksgiving we have about 10 pounds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goes in the center of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sound does a turkey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traveled to America on the mayflower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say to someone who did something nice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on our country before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normally eaten around this holiday</w:t>
            </w:r>
          </w:p>
        </w:tc>
      </w:tr>
    </w:tbl>
    <w:p>
      <w:pPr>
        <w:pStyle w:val="WordBankLarge"/>
      </w:pPr>
      <w:r>
        <w:t xml:space="preserve">   Noviembre    </w:t>
      </w:r>
      <w:r>
        <w:t xml:space="preserve">   Gluglu Gluglu    </w:t>
      </w:r>
      <w:r>
        <w:t xml:space="preserve">   Familia    </w:t>
      </w:r>
      <w:r>
        <w:t xml:space="preserve">   Otono     </w:t>
      </w:r>
      <w:r>
        <w:t xml:space="preserve">   Peregrino     </w:t>
      </w:r>
      <w:r>
        <w:t xml:space="preserve">   Dar las gracias     </w:t>
      </w:r>
      <w:r>
        <w:t xml:space="preserve">   Desfile     </w:t>
      </w:r>
      <w:r>
        <w:t xml:space="preserve">   Pavo    </w:t>
      </w:r>
      <w:r>
        <w:t xml:space="preserve">   Indio    </w:t>
      </w:r>
      <w:r>
        <w:t xml:space="preserve">   relleno     </w:t>
      </w:r>
      <w:r>
        <w:t xml:space="preserve">   Servir     </w:t>
      </w:r>
      <w:r>
        <w:t xml:space="preserve">   El dia de accion de gracias     </w:t>
      </w:r>
      <w:r>
        <w:t xml:space="preserve">   Sobras     </w:t>
      </w:r>
      <w:r>
        <w:t xml:space="preserve">   El pastel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accion de gracias</dc:title>
  <dcterms:created xsi:type="dcterms:W3CDTF">2021-10-11T06:02:52Z</dcterms:created>
  <dcterms:modified xsi:type="dcterms:W3CDTF">2021-10-11T06:02:52Z</dcterms:modified>
</cp:coreProperties>
</file>