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los verduras    </w:t>
      </w:r>
      <w:r>
        <w:t xml:space="preserve">   el panecillo    </w:t>
      </w:r>
      <w:r>
        <w:t xml:space="preserve">   el postre    </w:t>
      </w:r>
      <w:r>
        <w:t xml:space="preserve">   tarta de calabaza    </w:t>
      </w:r>
      <w:r>
        <w:t xml:space="preserve">   delicioso    </w:t>
      </w:r>
      <w:r>
        <w:t xml:space="preserve">   futbol americano    </w:t>
      </w:r>
      <w:r>
        <w:t xml:space="preserve">   eructar    </w:t>
      </w:r>
      <w:r>
        <w:t xml:space="preserve">   el name    </w:t>
      </w:r>
      <w:r>
        <w:t xml:space="preserve">   el miaz    </w:t>
      </w:r>
      <w:r>
        <w:t xml:space="preserve">   el calabacin    </w:t>
      </w:r>
      <w:r>
        <w:t xml:space="preserve">   servir    </w:t>
      </w:r>
      <w:r>
        <w:t xml:space="preserve">   el pavo    </w:t>
      </w:r>
      <w:r>
        <w:t xml:space="preserve">   la cena    </w:t>
      </w:r>
      <w:r>
        <w:t xml:space="preserve">   cocinar    </w:t>
      </w:r>
      <w:r>
        <w:t xml:space="preserve">   la comida    </w:t>
      </w:r>
      <w:r>
        <w:t xml:space="preserve">   comer    </w:t>
      </w:r>
      <w:r>
        <w:t xml:space="preserve">   el desfile    </w:t>
      </w:r>
      <w:r>
        <w:t xml:space="preserve">   la familia    </w:t>
      </w:r>
      <w:r>
        <w:t xml:space="preserve">   los parientes    </w:t>
      </w:r>
      <w:r>
        <w:t xml:space="preserve">   dia festivo    </w:t>
      </w:r>
      <w:r>
        <w:t xml:space="preserve">   noviembre    </w:t>
      </w:r>
      <w:r>
        <w:t xml:space="preserve">   el otono    </w:t>
      </w:r>
      <w:r>
        <w:t xml:space="preserve">   las gracias    </w:t>
      </w:r>
      <w:r>
        <w:t xml:space="preserve">   el peregrino    </w:t>
      </w:r>
      <w:r>
        <w:t xml:space="preserve">   el indio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accion de gracias</dc:title>
  <dcterms:created xsi:type="dcterms:W3CDTF">2021-10-11T06:02:56Z</dcterms:created>
  <dcterms:modified xsi:type="dcterms:W3CDTF">2021-10-11T06:02:56Z</dcterms:modified>
</cp:coreProperties>
</file>