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accion de gracias!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dish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alot of greens, may or may not like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inside the pavo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shouldn't do at the dinner table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corn bread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most likely eat for the week following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may be a tradition to watch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main dish... mashes_______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a lot of on this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sweet, you eat this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have a big one, they spend the holidays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your mom normally does before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this holiday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your dinner most likely ends up being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accion de gracias!</dc:title>
  <dcterms:created xsi:type="dcterms:W3CDTF">2021-10-11T06:02:59Z</dcterms:created>
  <dcterms:modified xsi:type="dcterms:W3CDTF">2021-10-11T06:02:59Z</dcterms:modified>
</cp:coreProperties>
</file>