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dia de los muertos</w:t>
      </w:r>
    </w:p>
    <w:p>
      <w:pPr>
        <w:pStyle w:val="Questions"/>
      </w:pPr>
      <w:r>
        <w:t xml:space="preserve">1. LE IAD DE SOL MURESTO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EL HOUES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 FLOR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 EVAL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LA CALVRAAE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 APN ED MUOSTER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LE LOME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 LUHNAPCI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 CLPOA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REOSN UEOHSS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LE NEAGL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 MTABU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2021-10-11T06:02:30Z</dcterms:created>
  <dcterms:modified xsi:type="dcterms:W3CDTF">2021-10-11T06:02:30Z</dcterms:modified>
</cp:coreProperties>
</file>